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D9BB" w14:textId="5730E2B6" w:rsidR="00053455" w:rsidRDefault="00053455" w:rsidP="000534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Southernization Timeline</w:t>
      </w:r>
    </w:p>
    <w:p w14:paraId="09765456" w14:textId="1B8E1028" w:rsidR="00053455" w:rsidRDefault="00053455" w:rsidP="00053455">
      <w:pPr>
        <w:jc w:val="center"/>
      </w:pPr>
    </w:p>
    <w:p w14:paraId="340E88C0" w14:textId="05D9964C" w:rsidR="00053455" w:rsidRDefault="00053455" w:rsidP="00053455">
      <w:pPr>
        <w:pStyle w:val="ListParagraph"/>
        <w:numPr>
          <w:ilvl w:val="0"/>
          <w:numId w:val="1"/>
        </w:numPr>
      </w:pPr>
      <w:r>
        <w:t>2300-1760 BCE</w:t>
      </w:r>
    </w:p>
    <w:p w14:paraId="07678D4C" w14:textId="596F8468" w:rsidR="00053455" w:rsidRDefault="00053455" w:rsidP="00053455">
      <w:pPr>
        <w:pStyle w:val="ListParagraph"/>
        <w:numPr>
          <w:ilvl w:val="1"/>
          <w:numId w:val="1"/>
        </w:numPr>
      </w:pPr>
      <w:r>
        <w:t>Indians develop sophisticated cotton techniques</w:t>
      </w:r>
    </w:p>
    <w:p w14:paraId="551777FE" w14:textId="30ACC0FF" w:rsidR="00053455" w:rsidRDefault="00053455" w:rsidP="00053455">
      <w:pPr>
        <w:pStyle w:val="ListParagraph"/>
        <w:numPr>
          <w:ilvl w:val="1"/>
          <w:numId w:val="1"/>
        </w:numPr>
      </w:pPr>
      <w:r>
        <w:t>Live in Mesopotamia and sold cotton textiles</w:t>
      </w:r>
    </w:p>
    <w:p w14:paraId="6E74BB0B" w14:textId="0D24AAEB" w:rsidR="00053455" w:rsidRDefault="00053455" w:rsidP="00053455">
      <w:pPr>
        <w:pStyle w:val="ListParagraph"/>
        <w:numPr>
          <w:ilvl w:val="0"/>
          <w:numId w:val="1"/>
        </w:numPr>
      </w:pPr>
      <w:r>
        <w:t>321 – 185 BCE</w:t>
      </w:r>
    </w:p>
    <w:p w14:paraId="52BDC25A" w14:textId="73316DF5" w:rsidR="00053455" w:rsidRDefault="00534BAA" w:rsidP="00053455">
      <w:pPr>
        <w:pStyle w:val="ListParagraph"/>
        <w:numPr>
          <w:ilvl w:val="1"/>
          <w:numId w:val="1"/>
        </w:numPr>
      </w:pPr>
      <w:r>
        <w:t>Mauryan rule fell disrupting gold trade between India and Siberia which sends India searching for alternate bullion suppliers.</w:t>
      </w:r>
    </w:p>
    <w:p w14:paraId="4A5436BB" w14:textId="0DDF272A" w:rsidR="00534BAA" w:rsidRDefault="00534BAA" w:rsidP="00534BAA">
      <w:pPr>
        <w:pStyle w:val="ListParagraph"/>
        <w:numPr>
          <w:ilvl w:val="0"/>
          <w:numId w:val="1"/>
        </w:numPr>
      </w:pPr>
      <w:r>
        <w:t>300 BCE</w:t>
      </w:r>
    </w:p>
    <w:p w14:paraId="44EE1E7F" w14:textId="766EC522" w:rsidR="00534BAA" w:rsidRDefault="00534BAA" w:rsidP="00534BAA">
      <w:pPr>
        <w:pStyle w:val="ListParagraph"/>
        <w:numPr>
          <w:ilvl w:val="1"/>
          <w:numId w:val="1"/>
        </w:numPr>
      </w:pPr>
      <w:r>
        <w:t xml:space="preserve">Before this time Malay sailors rode monsoons to Southern China and East India through the straights Malacca and </w:t>
      </w:r>
      <w:proofErr w:type="spellStart"/>
      <w:r>
        <w:t>Sunda</w:t>
      </w:r>
      <w:proofErr w:type="spellEnd"/>
    </w:p>
    <w:p w14:paraId="128DADFB" w14:textId="3D11666B" w:rsidR="00534BAA" w:rsidRDefault="00534BAA" w:rsidP="00534BAA">
      <w:pPr>
        <w:pStyle w:val="ListParagraph"/>
        <w:numPr>
          <w:ilvl w:val="0"/>
          <w:numId w:val="1"/>
        </w:numPr>
      </w:pPr>
      <w:r>
        <w:t>100 BCE</w:t>
      </w:r>
    </w:p>
    <w:p w14:paraId="7EFD08F0" w14:textId="0C7C8116" w:rsidR="00534BAA" w:rsidRDefault="00534BAA" w:rsidP="00534BAA">
      <w:pPr>
        <w:pStyle w:val="ListParagraph"/>
        <w:numPr>
          <w:ilvl w:val="1"/>
          <w:numId w:val="1"/>
        </w:numPr>
      </w:pPr>
      <w:r>
        <w:t xml:space="preserve">Around this time or earlier Malay sailors reach the eastern coast of Africa and Red Sea area. Around this </w:t>
      </w:r>
      <w:r w:rsidR="00BF62FC">
        <w:t>time,</w:t>
      </w:r>
      <w:r>
        <w:t xml:space="preserve"> they delivered cinnamon from the South China Sea to East Africa and the Red Sea</w:t>
      </w:r>
    </w:p>
    <w:p w14:paraId="423B751F" w14:textId="4DFDAFAA" w:rsidR="00053455" w:rsidRDefault="00053455" w:rsidP="00053455">
      <w:pPr>
        <w:pStyle w:val="ListParagraph"/>
        <w:numPr>
          <w:ilvl w:val="0"/>
          <w:numId w:val="1"/>
        </w:numPr>
      </w:pPr>
      <w:r>
        <w:t>1 CE</w:t>
      </w:r>
    </w:p>
    <w:p w14:paraId="1848E6AD" w14:textId="52FA2430" w:rsidR="00053455" w:rsidRDefault="00053455" w:rsidP="00053455">
      <w:pPr>
        <w:pStyle w:val="ListParagraph"/>
        <w:numPr>
          <w:ilvl w:val="1"/>
          <w:numId w:val="1"/>
        </w:numPr>
      </w:pPr>
      <w:r>
        <w:t>Egypt becomes important market for Indian cotton</w:t>
      </w:r>
    </w:p>
    <w:p w14:paraId="614B160F" w14:textId="1B02C831" w:rsidR="00E2632E" w:rsidRDefault="00E2632E" w:rsidP="00E2632E">
      <w:pPr>
        <w:pStyle w:val="ListParagraph"/>
        <w:numPr>
          <w:ilvl w:val="0"/>
          <w:numId w:val="1"/>
        </w:numPr>
      </w:pPr>
      <w:r>
        <w:t>7 CE</w:t>
      </w:r>
    </w:p>
    <w:p w14:paraId="54C6BCF1" w14:textId="05152CC6" w:rsidR="00E2632E" w:rsidRDefault="00E2632E" w:rsidP="00E2632E">
      <w:pPr>
        <w:pStyle w:val="ListParagraph"/>
        <w:numPr>
          <w:ilvl w:val="1"/>
          <w:numId w:val="1"/>
        </w:numPr>
      </w:pPr>
      <w:r>
        <w:t>Arab cavalries conquered eastern and southern Mediterranean shores</w:t>
      </w:r>
    </w:p>
    <w:p w14:paraId="728792E6" w14:textId="62777D54" w:rsidR="00053455" w:rsidRDefault="00053455" w:rsidP="00053455">
      <w:pPr>
        <w:pStyle w:val="ListParagraph"/>
        <w:numPr>
          <w:ilvl w:val="0"/>
          <w:numId w:val="1"/>
        </w:numPr>
      </w:pPr>
      <w:r>
        <w:t>~ 101 CE</w:t>
      </w:r>
    </w:p>
    <w:p w14:paraId="1F823D54" w14:textId="1AC8ED8E" w:rsidR="00053455" w:rsidRDefault="00053455" w:rsidP="00053455">
      <w:pPr>
        <w:pStyle w:val="ListParagraph"/>
        <w:numPr>
          <w:ilvl w:val="1"/>
          <w:numId w:val="1"/>
        </w:numPr>
      </w:pPr>
      <w:r>
        <w:t>Strong demand for textiles (Indian cotton) in Mediterranean and in East Africa</w:t>
      </w:r>
    </w:p>
    <w:p w14:paraId="294E29DE" w14:textId="6E022A2F" w:rsidR="00BF62FC" w:rsidRDefault="00BF62FC" w:rsidP="00053455">
      <w:pPr>
        <w:pStyle w:val="ListParagraph"/>
        <w:numPr>
          <w:ilvl w:val="1"/>
          <w:numId w:val="1"/>
        </w:numPr>
      </w:pPr>
      <w:r>
        <w:t>Southern India begins supplying the Mediterranean with large quantities of pepper</w:t>
      </w:r>
    </w:p>
    <w:p w14:paraId="64192F87" w14:textId="7036C337" w:rsidR="00C548DA" w:rsidRDefault="00C548DA" w:rsidP="00C548DA">
      <w:pPr>
        <w:pStyle w:val="ListParagraph"/>
        <w:numPr>
          <w:ilvl w:val="0"/>
          <w:numId w:val="1"/>
        </w:numPr>
      </w:pPr>
      <w:r>
        <w:t>221 CE</w:t>
      </w:r>
    </w:p>
    <w:p w14:paraId="7FEC01FF" w14:textId="2B5F37A5" w:rsidR="00C548DA" w:rsidRDefault="00C548DA" w:rsidP="00C548DA">
      <w:pPr>
        <w:pStyle w:val="ListParagraph"/>
        <w:numPr>
          <w:ilvl w:val="1"/>
          <w:numId w:val="1"/>
        </w:numPr>
      </w:pPr>
      <w:r>
        <w:t>Han Dynasty Falls0</w:t>
      </w:r>
    </w:p>
    <w:p w14:paraId="2058E80D" w14:textId="3311DFE2" w:rsidR="00534BAA" w:rsidRDefault="00534BAA" w:rsidP="00534BAA">
      <w:pPr>
        <w:pStyle w:val="ListParagraph"/>
        <w:numPr>
          <w:ilvl w:val="0"/>
          <w:numId w:val="1"/>
        </w:numPr>
      </w:pPr>
      <w:r>
        <w:t>300 CE</w:t>
      </w:r>
    </w:p>
    <w:p w14:paraId="4FC6B8FE" w14:textId="29B9EAAB" w:rsidR="00534BAA" w:rsidRDefault="00534BAA" w:rsidP="00534BAA">
      <w:pPr>
        <w:pStyle w:val="ListParagraph"/>
        <w:numPr>
          <w:ilvl w:val="1"/>
          <w:numId w:val="1"/>
        </w:numPr>
      </w:pPr>
      <w:r>
        <w:t>First signs of Indian influence on East Africa in their search for bullion</w:t>
      </w:r>
    </w:p>
    <w:p w14:paraId="5C6C77FD" w14:textId="4324C5DD" w:rsidR="00BF62FC" w:rsidRDefault="00BF62FC" w:rsidP="00BF62FC">
      <w:pPr>
        <w:pStyle w:val="ListParagraph"/>
        <w:numPr>
          <w:ilvl w:val="0"/>
          <w:numId w:val="1"/>
        </w:numPr>
      </w:pPr>
      <w:r>
        <w:t>350 CE</w:t>
      </w:r>
    </w:p>
    <w:p w14:paraId="74C78E37" w14:textId="372D4B51" w:rsidR="00BF62FC" w:rsidRDefault="00BF62FC" w:rsidP="00BF62FC">
      <w:pPr>
        <w:pStyle w:val="ListParagraph"/>
        <w:numPr>
          <w:ilvl w:val="1"/>
          <w:numId w:val="1"/>
        </w:numPr>
      </w:pPr>
      <w:r>
        <w:t>Indians learned how to crystalize sugar</w:t>
      </w:r>
      <w:r w:rsidR="007516FC">
        <w:t>, which made it easily stored &amp; transported</w:t>
      </w:r>
    </w:p>
    <w:p w14:paraId="48E180B1" w14:textId="3FD5B5F5" w:rsidR="00534BAA" w:rsidRDefault="00534BAA" w:rsidP="00534BAA">
      <w:pPr>
        <w:pStyle w:val="ListParagraph"/>
        <w:numPr>
          <w:ilvl w:val="0"/>
          <w:numId w:val="1"/>
        </w:numPr>
      </w:pPr>
      <w:r>
        <w:t>400 CE</w:t>
      </w:r>
    </w:p>
    <w:p w14:paraId="04B2414A" w14:textId="1F70DF8B" w:rsidR="00534BAA" w:rsidRDefault="00BF62FC" w:rsidP="00534BAA">
      <w:pPr>
        <w:pStyle w:val="ListParagraph"/>
        <w:numPr>
          <w:ilvl w:val="1"/>
          <w:numId w:val="1"/>
        </w:numPr>
      </w:pPr>
      <w:r>
        <w:t>Malay sailors had expanded to almost 2/3 of the world, from Easter Island to East Africa.</w:t>
      </w:r>
    </w:p>
    <w:p w14:paraId="483C93F7" w14:textId="73FEB608" w:rsidR="00BF62FC" w:rsidRDefault="00BF62FC" w:rsidP="00534BAA">
      <w:pPr>
        <w:pStyle w:val="ListParagraph"/>
        <w:numPr>
          <w:ilvl w:val="1"/>
          <w:numId w:val="1"/>
        </w:numPr>
      </w:pPr>
      <w:r>
        <w:t>All sea route used to go and trade directly with China.</w:t>
      </w:r>
    </w:p>
    <w:p w14:paraId="0D9A365D" w14:textId="2E929B12" w:rsidR="00BF62FC" w:rsidRDefault="00BF62FC" w:rsidP="00534BAA">
      <w:pPr>
        <w:pStyle w:val="ListParagraph"/>
        <w:numPr>
          <w:ilvl w:val="1"/>
          <w:numId w:val="1"/>
        </w:numPr>
      </w:pPr>
      <w:r>
        <w:t>Late in the 4</w:t>
      </w:r>
      <w:r w:rsidRPr="00BF62FC">
        <w:rPr>
          <w:vertAlign w:val="superscript"/>
        </w:rPr>
        <w:t>th</w:t>
      </w:r>
      <w:r>
        <w:t xml:space="preserve"> century, fine spices became of importance in international markets. The rare spices came from Moluccas. Until 1621 the Moluccan islands were the only place to produce these spices in commercial quantities.</w:t>
      </w:r>
    </w:p>
    <w:p w14:paraId="4953C5B9" w14:textId="2634CF1C" w:rsidR="00E2632E" w:rsidRDefault="00E2632E" w:rsidP="00534BAA">
      <w:pPr>
        <w:pStyle w:val="ListParagraph"/>
        <w:numPr>
          <w:ilvl w:val="1"/>
          <w:numId w:val="1"/>
        </w:numPr>
      </w:pPr>
      <w:r>
        <w:t xml:space="preserve">True porcelain developed by China </w:t>
      </w:r>
    </w:p>
    <w:p w14:paraId="5E68E83D" w14:textId="1D2983A0" w:rsidR="007516FC" w:rsidRDefault="007516FC" w:rsidP="007516FC">
      <w:pPr>
        <w:pStyle w:val="ListParagraph"/>
        <w:numPr>
          <w:ilvl w:val="0"/>
          <w:numId w:val="1"/>
        </w:numPr>
      </w:pPr>
      <w:r>
        <w:t>499 CE</w:t>
      </w:r>
    </w:p>
    <w:p w14:paraId="5CAB62CC" w14:textId="77C6BF93" w:rsidR="007516FC" w:rsidRPr="007516FC" w:rsidRDefault="007516FC" w:rsidP="007516FC">
      <w:pPr>
        <w:pStyle w:val="ListParagraph"/>
        <w:numPr>
          <w:ilvl w:val="1"/>
          <w:numId w:val="1"/>
        </w:numPr>
      </w:pPr>
      <w:r>
        <w:t xml:space="preserve">Oldest date where zero as a concept </w:t>
      </w:r>
      <w:r w:rsidRPr="007516FC">
        <w:t xml:space="preserve">is found in Aryabhata's text on astronomy, </w:t>
      </w:r>
    </w:p>
    <w:p w14:paraId="69267FAB" w14:textId="101CBEA6" w:rsidR="00053455" w:rsidRDefault="00053455" w:rsidP="00053455">
      <w:pPr>
        <w:pStyle w:val="ListParagraph"/>
        <w:numPr>
          <w:ilvl w:val="0"/>
          <w:numId w:val="1"/>
        </w:numPr>
      </w:pPr>
      <w:r>
        <w:t>~ 500 CE</w:t>
      </w:r>
    </w:p>
    <w:p w14:paraId="39CA94C3" w14:textId="110E45B0" w:rsidR="00053455" w:rsidRDefault="00053455" w:rsidP="00053455">
      <w:pPr>
        <w:pStyle w:val="ListParagraph"/>
        <w:numPr>
          <w:ilvl w:val="1"/>
          <w:numId w:val="1"/>
        </w:numPr>
      </w:pPr>
      <w:r>
        <w:t>Start trading Indian cotton in Southeast Asia</w:t>
      </w:r>
    </w:p>
    <w:p w14:paraId="6B943B1D" w14:textId="5D28C8AE" w:rsidR="00053455" w:rsidRDefault="007516FC" w:rsidP="00053455">
      <w:pPr>
        <w:pStyle w:val="ListParagraph"/>
        <w:numPr>
          <w:ilvl w:val="0"/>
          <w:numId w:val="1"/>
        </w:numPr>
      </w:pPr>
      <w:r>
        <w:t>581 CE</w:t>
      </w:r>
    </w:p>
    <w:p w14:paraId="00A7AAA2" w14:textId="48B718DE" w:rsidR="007516FC" w:rsidRDefault="007516FC" w:rsidP="007516FC">
      <w:pPr>
        <w:pStyle w:val="ListParagraph"/>
        <w:numPr>
          <w:ilvl w:val="1"/>
          <w:numId w:val="1"/>
        </w:numPr>
      </w:pPr>
      <w:r>
        <w:t>Sui dynasty reunited China, which was a process of southernization</w:t>
      </w:r>
    </w:p>
    <w:p w14:paraId="3341DD88" w14:textId="01E6AF90" w:rsidR="00036630" w:rsidRDefault="00036630" w:rsidP="00036630">
      <w:pPr>
        <w:pStyle w:val="ListParagraph"/>
        <w:numPr>
          <w:ilvl w:val="0"/>
          <w:numId w:val="1"/>
        </w:numPr>
      </w:pPr>
      <w:r>
        <w:t>600 CE</w:t>
      </w:r>
    </w:p>
    <w:p w14:paraId="09E9D95E" w14:textId="603E7BE2" w:rsidR="00036630" w:rsidRDefault="00036630" w:rsidP="00036630">
      <w:pPr>
        <w:pStyle w:val="ListParagraph"/>
        <w:numPr>
          <w:ilvl w:val="1"/>
          <w:numId w:val="1"/>
        </w:numPr>
      </w:pPr>
      <w:r>
        <w:t>Southern china on the way to become the most prosperous region of china</w:t>
      </w:r>
    </w:p>
    <w:p w14:paraId="58236DAF" w14:textId="7D3769A8" w:rsidR="00036630" w:rsidRDefault="00036630" w:rsidP="00036630">
      <w:pPr>
        <w:pStyle w:val="ListParagraph"/>
        <w:numPr>
          <w:ilvl w:val="0"/>
          <w:numId w:val="1"/>
        </w:numPr>
      </w:pPr>
      <w:r>
        <w:t>610 CE</w:t>
      </w:r>
    </w:p>
    <w:p w14:paraId="51DD5288" w14:textId="2467BC41" w:rsidR="00036630" w:rsidRDefault="00036630" w:rsidP="00036630">
      <w:pPr>
        <w:pStyle w:val="ListParagraph"/>
        <w:numPr>
          <w:ilvl w:val="1"/>
          <w:numId w:val="1"/>
        </w:numPr>
      </w:pPr>
      <w:r>
        <w:t>Grand Canal created in Southern China</w:t>
      </w:r>
    </w:p>
    <w:p w14:paraId="3AADBDFD" w14:textId="06C6E460" w:rsidR="00036630" w:rsidRDefault="00036630" w:rsidP="00036630">
      <w:pPr>
        <w:pStyle w:val="ListParagraph"/>
        <w:numPr>
          <w:ilvl w:val="0"/>
          <w:numId w:val="1"/>
        </w:numPr>
      </w:pPr>
      <w:r>
        <w:t>644 CE</w:t>
      </w:r>
    </w:p>
    <w:p w14:paraId="1733DD77" w14:textId="25FC8419" w:rsidR="00036630" w:rsidRDefault="00036630" w:rsidP="00036630">
      <w:pPr>
        <w:pStyle w:val="ListParagraph"/>
        <w:numPr>
          <w:ilvl w:val="1"/>
          <w:numId w:val="1"/>
        </w:numPr>
      </w:pPr>
      <w:r>
        <w:t>Indian monk identifies soils that when burned, light up as purple</w:t>
      </w:r>
    </w:p>
    <w:p w14:paraId="63646F66" w14:textId="32D2D6F4" w:rsidR="00D84BEA" w:rsidRDefault="00D84BEA" w:rsidP="00D84BEA">
      <w:pPr>
        <w:pStyle w:val="ListParagraph"/>
        <w:numPr>
          <w:ilvl w:val="0"/>
          <w:numId w:val="1"/>
        </w:numPr>
      </w:pPr>
      <w:r>
        <w:t>700 CE</w:t>
      </w:r>
    </w:p>
    <w:p w14:paraId="5D8D28C7" w14:textId="03ECDAA1" w:rsidR="00D84BEA" w:rsidRDefault="00D84BEA" w:rsidP="00D84BEA">
      <w:pPr>
        <w:pStyle w:val="ListParagraph"/>
        <w:numPr>
          <w:ilvl w:val="1"/>
          <w:numId w:val="1"/>
        </w:numPr>
      </w:pPr>
      <w:r>
        <w:t>Abdul al Rahman, sponsored the construction of wells on the trans Saharan route to facilitate traffic</w:t>
      </w:r>
    </w:p>
    <w:p w14:paraId="52DC2082" w14:textId="019CE055" w:rsidR="00036630" w:rsidRDefault="00036630" w:rsidP="00036630">
      <w:pPr>
        <w:pStyle w:val="ListParagraph"/>
        <w:numPr>
          <w:ilvl w:val="0"/>
          <w:numId w:val="1"/>
        </w:numPr>
      </w:pPr>
      <w:r>
        <w:t>700-750 CE</w:t>
      </w:r>
    </w:p>
    <w:p w14:paraId="183B22E5" w14:textId="2F1141BD" w:rsidR="00036630" w:rsidRDefault="00036630" w:rsidP="00036630">
      <w:pPr>
        <w:pStyle w:val="ListParagraph"/>
        <w:numPr>
          <w:ilvl w:val="1"/>
          <w:numId w:val="1"/>
        </w:numPr>
      </w:pPr>
      <w:r>
        <w:t xml:space="preserve"> Printing developed in Buddhist </w:t>
      </w:r>
      <w:r w:rsidR="00D84BEA">
        <w:t>Monasteries</w:t>
      </w:r>
    </w:p>
    <w:p w14:paraId="763ECDB6" w14:textId="6E32F5FC" w:rsidR="009826B7" w:rsidRDefault="009826B7" w:rsidP="009826B7">
      <w:pPr>
        <w:pStyle w:val="ListParagraph"/>
        <w:numPr>
          <w:ilvl w:val="0"/>
          <w:numId w:val="1"/>
        </w:numPr>
      </w:pPr>
      <w:r>
        <w:t>800 CE</w:t>
      </w:r>
    </w:p>
    <w:p w14:paraId="3413C7E6" w14:textId="3BDF1D15" w:rsidR="009826B7" w:rsidRDefault="009826B7" w:rsidP="009826B7">
      <w:pPr>
        <w:pStyle w:val="ListParagraph"/>
        <w:numPr>
          <w:ilvl w:val="1"/>
          <w:numId w:val="1"/>
        </w:numPr>
      </w:pPr>
      <w:r>
        <w:t>Arab ships acquired the compass (most likely from China)</w:t>
      </w:r>
    </w:p>
    <w:p w14:paraId="7365E5E4" w14:textId="06F597E7" w:rsidR="009826B7" w:rsidRDefault="009826B7" w:rsidP="009826B7">
      <w:pPr>
        <w:pStyle w:val="ListParagraph"/>
        <w:numPr>
          <w:ilvl w:val="0"/>
          <w:numId w:val="1"/>
        </w:numPr>
      </w:pPr>
      <w:r>
        <w:t>825 CE</w:t>
      </w:r>
    </w:p>
    <w:p w14:paraId="16D12880" w14:textId="64654E6A" w:rsidR="009826B7" w:rsidRDefault="009826B7" w:rsidP="009826B7">
      <w:pPr>
        <w:pStyle w:val="ListParagraph"/>
        <w:numPr>
          <w:ilvl w:val="1"/>
          <w:numId w:val="1"/>
        </w:numPr>
      </w:pPr>
      <w:r>
        <w:t>Al-</w:t>
      </w:r>
      <w:proofErr w:type="spellStart"/>
      <w:r>
        <w:t>Kharazmi</w:t>
      </w:r>
      <w:proofErr w:type="spellEnd"/>
      <w:r>
        <w:t xml:space="preserve"> writes a boo</w:t>
      </w:r>
      <w:r w:rsidR="006B490A">
        <w:t>k</w:t>
      </w:r>
      <w:r>
        <w:t xml:space="preserve"> introducing Indian mathematics to the Arabic reading world.</w:t>
      </w:r>
    </w:p>
    <w:p w14:paraId="2DD49703" w14:textId="6B439C83" w:rsidR="00D84BEA" w:rsidRDefault="00D84BEA" w:rsidP="00D84BEA">
      <w:pPr>
        <w:pStyle w:val="ListParagraph"/>
        <w:numPr>
          <w:ilvl w:val="0"/>
          <w:numId w:val="1"/>
        </w:numPr>
      </w:pPr>
      <w:r>
        <w:t>850 CE</w:t>
      </w:r>
    </w:p>
    <w:p w14:paraId="1BD832D2" w14:textId="21FBA35B" w:rsidR="00D84BEA" w:rsidRDefault="00D84BEA" w:rsidP="00D84BEA">
      <w:pPr>
        <w:pStyle w:val="ListParagraph"/>
        <w:numPr>
          <w:ilvl w:val="1"/>
          <w:numId w:val="1"/>
        </w:numPr>
      </w:pPr>
      <w:r>
        <w:t>Arabs mined so much silver that the value relative to gold dropped from 10:1 to 17:1</w:t>
      </w:r>
    </w:p>
    <w:p w14:paraId="3976B6C5" w14:textId="0C487A13" w:rsidR="00E2632E" w:rsidRDefault="00E2632E" w:rsidP="00E2632E">
      <w:pPr>
        <w:pStyle w:val="ListParagraph"/>
        <w:numPr>
          <w:ilvl w:val="0"/>
          <w:numId w:val="1"/>
        </w:numPr>
      </w:pPr>
      <w:r>
        <w:t>869 CE</w:t>
      </w:r>
    </w:p>
    <w:p w14:paraId="09BD46CF" w14:textId="420828B2" w:rsidR="00E2632E" w:rsidRDefault="00E2632E" w:rsidP="00E2632E">
      <w:pPr>
        <w:pStyle w:val="ListParagraph"/>
        <w:numPr>
          <w:ilvl w:val="1"/>
          <w:numId w:val="1"/>
        </w:numPr>
      </w:pPr>
      <w:r>
        <w:t>Zanj slaves in Iraq rebel, which took the caliphate 15 years to defeat. Afterwards Arabs rarely used slaves in high concentrations</w:t>
      </w:r>
    </w:p>
    <w:p w14:paraId="4E0E1552" w14:textId="77777777" w:rsidR="00E2632E" w:rsidRDefault="00E2632E" w:rsidP="00E2632E">
      <w:pPr>
        <w:pStyle w:val="ListParagraph"/>
        <w:numPr>
          <w:ilvl w:val="0"/>
          <w:numId w:val="1"/>
        </w:numPr>
      </w:pPr>
    </w:p>
    <w:p w14:paraId="6B79F9C3" w14:textId="047CA81A" w:rsidR="00036630" w:rsidRDefault="00036630" w:rsidP="00036630">
      <w:pPr>
        <w:pStyle w:val="ListParagraph"/>
        <w:numPr>
          <w:ilvl w:val="0"/>
          <w:numId w:val="1"/>
        </w:numPr>
      </w:pPr>
      <w:r>
        <w:t>919 CE</w:t>
      </w:r>
    </w:p>
    <w:p w14:paraId="55086B82" w14:textId="0D54D0C5" w:rsidR="00036630" w:rsidRDefault="00036630" w:rsidP="00036630">
      <w:pPr>
        <w:pStyle w:val="ListParagraph"/>
        <w:numPr>
          <w:ilvl w:val="1"/>
          <w:numId w:val="1"/>
        </w:numPr>
      </w:pPr>
      <w:r>
        <w:t>Gunpowder used in flamethrowers, arrows, rockets, and bombs</w:t>
      </w:r>
    </w:p>
    <w:p w14:paraId="09D9D137" w14:textId="702316DD" w:rsidR="00E2632E" w:rsidRDefault="00E2632E" w:rsidP="00E2632E">
      <w:pPr>
        <w:pStyle w:val="ListParagraph"/>
        <w:numPr>
          <w:ilvl w:val="0"/>
          <w:numId w:val="1"/>
        </w:numPr>
      </w:pPr>
      <w:r>
        <w:t>1000 CE</w:t>
      </w:r>
    </w:p>
    <w:p w14:paraId="7B04544D" w14:textId="30C9DF95" w:rsidR="00E2632E" w:rsidRDefault="00E2632E" w:rsidP="00E2632E">
      <w:pPr>
        <w:pStyle w:val="ListParagraph"/>
        <w:numPr>
          <w:ilvl w:val="1"/>
          <w:numId w:val="1"/>
        </w:numPr>
      </w:pPr>
      <w:r>
        <w:t>Sugarcane had become an important crop in the Yemen.</w:t>
      </w:r>
    </w:p>
    <w:p w14:paraId="4B932DD2" w14:textId="1B1ACEF0" w:rsidR="00E2632E" w:rsidRDefault="00E2632E" w:rsidP="00E2632E">
      <w:pPr>
        <w:pStyle w:val="ListParagraph"/>
        <w:numPr>
          <w:ilvl w:val="0"/>
          <w:numId w:val="1"/>
        </w:numPr>
      </w:pPr>
      <w:r>
        <w:t>1100 CE</w:t>
      </w:r>
    </w:p>
    <w:p w14:paraId="7809FB8C" w14:textId="6CCB1D4A" w:rsidR="00E2632E" w:rsidRDefault="00E2632E" w:rsidP="00E2632E">
      <w:pPr>
        <w:pStyle w:val="ListParagraph"/>
        <w:numPr>
          <w:ilvl w:val="1"/>
          <w:numId w:val="1"/>
        </w:numPr>
      </w:pPr>
      <w:r>
        <w:t>Cotton had become an important crop to the caliphate</w:t>
      </w:r>
    </w:p>
    <w:p w14:paraId="5297BA04" w14:textId="56826904" w:rsidR="007516FC" w:rsidRDefault="00C548DA" w:rsidP="007516FC">
      <w:pPr>
        <w:pStyle w:val="ListParagraph"/>
        <w:numPr>
          <w:ilvl w:val="0"/>
          <w:numId w:val="1"/>
        </w:numPr>
      </w:pPr>
      <w:r>
        <w:t>1101-1110 CE</w:t>
      </w:r>
    </w:p>
    <w:p w14:paraId="6403B331" w14:textId="40E7726E" w:rsidR="00C548DA" w:rsidRDefault="00C548DA" w:rsidP="00C548DA">
      <w:pPr>
        <w:pStyle w:val="ListParagraph"/>
        <w:numPr>
          <w:ilvl w:val="1"/>
          <w:numId w:val="1"/>
        </w:numPr>
      </w:pPr>
      <w:r>
        <w:t>China population increased by a large amount</w:t>
      </w:r>
      <w:r w:rsidR="00036630">
        <w:t xml:space="preserve"> due to agricultural advances of </w:t>
      </w:r>
      <w:proofErr w:type="spellStart"/>
      <w:r w:rsidR="00036630">
        <w:t>Champa</w:t>
      </w:r>
      <w:proofErr w:type="spellEnd"/>
      <w:r w:rsidR="00036630">
        <w:t xml:space="preserve"> rice</w:t>
      </w:r>
      <w:r>
        <w:t>. Now 100 million</w:t>
      </w:r>
    </w:p>
    <w:p w14:paraId="0A1DC400" w14:textId="1C8AB386" w:rsidR="00036630" w:rsidRDefault="00036630" w:rsidP="00036630">
      <w:pPr>
        <w:pStyle w:val="ListParagraph"/>
        <w:numPr>
          <w:ilvl w:val="0"/>
          <w:numId w:val="1"/>
        </w:numPr>
      </w:pPr>
      <w:r>
        <w:t>1127 CE</w:t>
      </w:r>
    </w:p>
    <w:p w14:paraId="70FFC1D5" w14:textId="1648181E" w:rsidR="00C548DA" w:rsidRDefault="00036630" w:rsidP="00036630">
      <w:pPr>
        <w:pStyle w:val="ListParagraph"/>
        <w:numPr>
          <w:ilvl w:val="1"/>
          <w:numId w:val="1"/>
        </w:numPr>
      </w:pPr>
      <w:r>
        <w:t>First evidence of a canon (bombard) found in Sichuan near the Tibet/India border</w:t>
      </w:r>
    </w:p>
    <w:p w14:paraId="66D1F709" w14:textId="2BCEAB0F" w:rsidR="00036630" w:rsidRDefault="00D84BEA" w:rsidP="00036630">
      <w:pPr>
        <w:pStyle w:val="ListParagraph"/>
        <w:numPr>
          <w:ilvl w:val="0"/>
          <w:numId w:val="1"/>
        </w:numPr>
      </w:pPr>
      <w:r>
        <w:t>1200 CE</w:t>
      </w:r>
    </w:p>
    <w:p w14:paraId="3285239C" w14:textId="1C896C85" w:rsidR="00D84BEA" w:rsidRDefault="00D84BEA" w:rsidP="00D84BEA">
      <w:pPr>
        <w:pStyle w:val="ListParagraph"/>
        <w:numPr>
          <w:ilvl w:val="1"/>
          <w:numId w:val="1"/>
        </w:numPr>
      </w:pPr>
      <w:r>
        <w:t>By this time the process of southernization created a prosperous south, from china to the Muslim Mediterranean.</w:t>
      </w:r>
    </w:p>
    <w:p w14:paraId="5F14F505" w14:textId="6B2E4B66" w:rsidR="00D84BEA" w:rsidRDefault="00D84BEA" w:rsidP="00D84BEA">
      <w:pPr>
        <w:pStyle w:val="ListParagraph"/>
        <w:numPr>
          <w:ilvl w:val="1"/>
          <w:numId w:val="1"/>
        </w:numPr>
      </w:pPr>
      <w:r>
        <w:t>At its zenith</w:t>
      </w:r>
    </w:p>
    <w:p w14:paraId="6A0F71A0" w14:textId="39815C34" w:rsidR="00D84BEA" w:rsidRDefault="00D84BEA" w:rsidP="00D84BEA">
      <w:pPr>
        <w:pStyle w:val="ListParagraph"/>
        <w:numPr>
          <w:ilvl w:val="1"/>
          <w:numId w:val="1"/>
        </w:numPr>
      </w:pPr>
      <w:r>
        <w:t>Mongolian cavalries devastated Baghdad, and captured Kiev</w:t>
      </w:r>
      <w:r w:rsidR="00136806">
        <w:t>. By the end of the century, they captured China, Korea, and parts of mainland Southeast A</w:t>
      </w:r>
      <w:r w:rsidR="00651632">
        <w:t>sia</w:t>
      </w:r>
    </w:p>
    <w:p w14:paraId="32BB1886" w14:textId="367EA28A" w:rsidR="001201CC" w:rsidRDefault="001201CC" w:rsidP="00D84BEA">
      <w:pPr>
        <w:pStyle w:val="ListParagraph"/>
        <w:numPr>
          <w:ilvl w:val="1"/>
          <w:numId w:val="1"/>
        </w:numPr>
      </w:pPr>
      <w:r>
        <w:t>Arabs introduced the compass to Mediterranean waters</w:t>
      </w:r>
    </w:p>
    <w:p w14:paraId="26BEDB71" w14:textId="3D43895F" w:rsidR="00651632" w:rsidRDefault="00651632" w:rsidP="00D84BEA">
      <w:pPr>
        <w:pStyle w:val="ListParagraph"/>
        <w:numPr>
          <w:ilvl w:val="1"/>
          <w:numId w:val="1"/>
        </w:numPr>
      </w:pPr>
      <w:r>
        <w:t>After 1200 the European-help Mediterranean Islands become important exporters</w:t>
      </w:r>
    </w:p>
    <w:p w14:paraId="62F9C4DF" w14:textId="19AE5CAE" w:rsidR="00651632" w:rsidRDefault="00651632" w:rsidP="00651632">
      <w:pPr>
        <w:pStyle w:val="ListParagraph"/>
        <w:numPr>
          <w:ilvl w:val="0"/>
          <w:numId w:val="1"/>
        </w:numPr>
      </w:pPr>
      <w:r>
        <w:t>1202 CE</w:t>
      </w:r>
    </w:p>
    <w:p w14:paraId="512640FF" w14:textId="38F70520" w:rsidR="00651632" w:rsidRDefault="00651632" w:rsidP="00651632">
      <w:pPr>
        <w:pStyle w:val="ListParagraph"/>
        <w:numPr>
          <w:ilvl w:val="1"/>
          <w:numId w:val="1"/>
        </w:numPr>
      </w:pPr>
      <w:r>
        <w:t xml:space="preserve">Indian numerals and mathematics became important, and </w:t>
      </w:r>
    </w:p>
    <w:p w14:paraId="36ADB388" w14:textId="77777777" w:rsidR="00D84BEA" w:rsidRDefault="00D84BEA" w:rsidP="00D84BEA">
      <w:pPr>
        <w:pStyle w:val="ListParagraph"/>
        <w:numPr>
          <w:ilvl w:val="0"/>
          <w:numId w:val="1"/>
        </w:numPr>
      </w:pPr>
      <w:r>
        <w:t>1204 CE</w:t>
      </w:r>
    </w:p>
    <w:p w14:paraId="0DE9DABD" w14:textId="40CD3668" w:rsidR="00D84BEA" w:rsidRDefault="00D84BEA" w:rsidP="00D84BEA">
      <w:pPr>
        <w:pStyle w:val="ListParagraph"/>
        <w:numPr>
          <w:ilvl w:val="1"/>
          <w:numId w:val="1"/>
        </w:numPr>
      </w:pPr>
      <w:r>
        <w:t>prestige of byzantine empire collapses when venetians seized the capital</w:t>
      </w:r>
    </w:p>
    <w:p w14:paraId="1BAD10FF" w14:textId="12163EAC" w:rsidR="00D84BEA" w:rsidRDefault="00D84BEA" w:rsidP="00D84BEA">
      <w:pPr>
        <w:pStyle w:val="ListParagraph"/>
        <w:numPr>
          <w:ilvl w:val="0"/>
          <w:numId w:val="1"/>
        </w:numPr>
      </w:pPr>
      <w:r>
        <w:t>1212-1270 CE</w:t>
      </w:r>
    </w:p>
    <w:p w14:paraId="7A6F15F3" w14:textId="1A84EABC" w:rsidR="00D84BEA" w:rsidRDefault="00D84BEA" w:rsidP="00D84BEA">
      <w:pPr>
        <w:pStyle w:val="ListParagraph"/>
        <w:numPr>
          <w:ilvl w:val="1"/>
          <w:numId w:val="1"/>
        </w:numPr>
      </w:pPr>
      <w:r>
        <w:t>Christians conquer southern Spain</w:t>
      </w:r>
    </w:p>
    <w:p w14:paraId="53F54601" w14:textId="4E50067E" w:rsidR="00D84BEA" w:rsidRDefault="00D84BEA" w:rsidP="00D84BEA">
      <w:pPr>
        <w:pStyle w:val="ListParagraph"/>
        <w:numPr>
          <w:ilvl w:val="0"/>
          <w:numId w:val="1"/>
        </w:numPr>
      </w:pPr>
      <w:r>
        <w:t>1230 CE</w:t>
      </w:r>
    </w:p>
    <w:p w14:paraId="6F15F00E" w14:textId="68BBC452" w:rsidR="00D84BEA" w:rsidRDefault="00D84BEA" w:rsidP="00D84BEA">
      <w:pPr>
        <w:pStyle w:val="ListParagraph"/>
        <w:numPr>
          <w:ilvl w:val="1"/>
          <w:numId w:val="1"/>
        </w:numPr>
      </w:pPr>
      <w:r>
        <w:t>Mali created an empire larger than Chana’s</w:t>
      </w:r>
    </w:p>
    <w:p w14:paraId="639FB0BE" w14:textId="332E46C6" w:rsidR="00651632" w:rsidRDefault="00D84BEA" w:rsidP="00651632">
      <w:pPr>
        <w:pStyle w:val="ListParagraph"/>
        <w:numPr>
          <w:ilvl w:val="1"/>
          <w:numId w:val="1"/>
        </w:numPr>
      </w:pPr>
      <w:r>
        <w:t>Zimbabwe becomes a major power in Africa</w:t>
      </w:r>
    </w:p>
    <w:p w14:paraId="115DEE14" w14:textId="5B44E677" w:rsidR="001201CC" w:rsidRDefault="001201CC" w:rsidP="001201CC">
      <w:pPr>
        <w:pStyle w:val="ListParagraph"/>
        <w:numPr>
          <w:ilvl w:val="0"/>
          <w:numId w:val="1"/>
        </w:numPr>
      </w:pPr>
      <w:r>
        <w:t>1300 CE</w:t>
      </w:r>
    </w:p>
    <w:p w14:paraId="48459308" w14:textId="33C139EB" w:rsidR="001201CC" w:rsidRDefault="001201CC" w:rsidP="001201CC">
      <w:pPr>
        <w:pStyle w:val="ListParagraph"/>
        <w:numPr>
          <w:ilvl w:val="1"/>
          <w:numId w:val="1"/>
        </w:numPr>
      </w:pPr>
      <w:r>
        <w:t>Printing, gunpowder, and cannons appeared in Italy after making a lean from Mongolian regions to Italy</w:t>
      </w:r>
    </w:p>
    <w:p w14:paraId="16D7C9CF" w14:textId="0A85BAA6" w:rsidR="001201CC" w:rsidRDefault="001201CC" w:rsidP="001201CC">
      <w:pPr>
        <w:pStyle w:val="ListParagraph"/>
        <w:numPr>
          <w:ilvl w:val="1"/>
          <w:numId w:val="1"/>
        </w:numPr>
      </w:pPr>
      <w:r>
        <w:t>Late 1300’s Mongolian empire disintegrated giving way to regional powers</w:t>
      </w:r>
    </w:p>
    <w:p w14:paraId="7D4A4037" w14:textId="59BC90BA" w:rsidR="001201CC" w:rsidRDefault="001201CC" w:rsidP="001201CC">
      <w:pPr>
        <w:pStyle w:val="ListParagraph"/>
        <w:numPr>
          <w:ilvl w:val="0"/>
          <w:numId w:val="1"/>
        </w:numPr>
      </w:pPr>
      <w:r>
        <w:t>1331 CE</w:t>
      </w:r>
    </w:p>
    <w:p w14:paraId="3209060A" w14:textId="2602AE38" w:rsidR="001201CC" w:rsidRDefault="001201CC" w:rsidP="001201CC">
      <w:pPr>
        <w:pStyle w:val="ListParagraph"/>
        <w:numPr>
          <w:ilvl w:val="1"/>
          <w:numId w:val="1"/>
        </w:numPr>
      </w:pPr>
      <w:r>
        <w:t>Bubonic plague broken out first in china and transferred through rats and lice on travelers</w:t>
      </w:r>
    </w:p>
    <w:p w14:paraId="05C586B0" w14:textId="7F1D2E05" w:rsidR="001201CC" w:rsidRDefault="001201CC" w:rsidP="001201CC">
      <w:pPr>
        <w:pStyle w:val="ListParagraph"/>
        <w:numPr>
          <w:ilvl w:val="0"/>
          <w:numId w:val="1"/>
        </w:numPr>
      </w:pPr>
      <w:r>
        <w:t>1364 CE</w:t>
      </w:r>
    </w:p>
    <w:p w14:paraId="18EFF8BA" w14:textId="47562C86" w:rsidR="001201CC" w:rsidRDefault="001201CC" w:rsidP="001201CC">
      <w:pPr>
        <w:pStyle w:val="ListParagraph"/>
        <w:numPr>
          <w:ilvl w:val="1"/>
          <w:numId w:val="1"/>
        </w:numPr>
      </w:pPr>
      <w:r>
        <w:t xml:space="preserve">Bubonic plague reaches a black </w:t>
      </w:r>
      <w:proofErr w:type="gramStart"/>
      <w:r>
        <w:t>sea port</w:t>
      </w:r>
      <w:proofErr w:type="gramEnd"/>
      <w:r>
        <w:t xml:space="preserve"> where it made its way to the Middle east and Europe</w:t>
      </w:r>
    </w:p>
    <w:p w14:paraId="4FF6EFB0" w14:textId="427B6A1F" w:rsidR="001201CC" w:rsidRDefault="001201CC" w:rsidP="001201CC">
      <w:pPr>
        <w:pStyle w:val="ListParagraph"/>
        <w:numPr>
          <w:ilvl w:val="0"/>
          <w:numId w:val="1"/>
        </w:numPr>
      </w:pPr>
      <w:r>
        <w:t>1453 CE</w:t>
      </w:r>
    </w:p>
    <w:p w14:paraId="13A2EC6C" w14:textId="7AD3B6B4" w:rsidR="001201CC" w:rsidRDefault="001201CC" w:rsidP="001201CC">
      <w:pPr>
        <w:pStyle w:val="ListParagraph"/>
        <w:numPr>
          <w:ilvl w:val="1"/>
          <w:numId w:val="1"/>
        </w:numPr>
      </w:pPr>
      <w:r>
        <w:t>Ottoman conquest on Constantinople.</w:t>
      </w:r>
    </w:p>
    <w:p w14:paraId="7853E4AA" w14:textId="3AD87626" w:rsidR="001201CC" w:rsidRDefault="001201CC" w:rsidP="001201CC">
      <w:pPr>
        <w:pStyle w:val="ListParagraph"/>
        <w:numPr>
          <w:ilvl w:val="0"/>
          <w:numId w:val="1"/>
        </w:numPr>
      </w:pPr>
      <w:r>
        <w:t>1600 CE</w:t>
      </w:r>
    </w:p>
    <w:p w14:paraId="1D39550A" w14:textId="24D0E4BD" w:rsidR="001201CC" w:rsidRDefault="001201CC" w:rsidP="001201CC">
      <w:pPr>
        <w:pStyle w:val="ListParagraph"/>
        <w:numPr>
          <w:ilvl w:val="1"/>
          <w:numId w:val="1"/>
        </w:numPr>
      </w:pPr>
      <w:r>
        <w:t>Francis bacon singled out 3 important technologies that changed the world</w:t>
      </w:r>
    </w:p>
    <w:p w14:paraId="7CE3E1A0" w14:textId="0573BCF7" w:rsidR="001201CC" w:rsidRDefault="001201CC" w:rsidP="001201CC">
      <w:pPr>
        <w:pStyle w:val="ListParagraph"/>
        <w:numPr>
          <w:ilvl w:val="2"/>
          <w:numId w:val="1"/>
        </w:numPr>
      </w:pPr>
      <w:r>
        <w:t>Compass</w:t>
      </w:r>
    </w:p>
    <w:p w14:paraId="44250767" w14:textId="6C4472EE" w:rsidR="001201CC" w:rsidRDefault="001201CC" w:rsidP="001201CC">
      <w:pPr>
        <w:pStyle w:val="ListParagraph"/>
        <w:numPr>
          <w:ilvl w:val="2"/>
          <w:numId w:val="1"/>
        </w:numPr>
      </w:pPr>
      <w:r>
        <w:t>Printing</w:t>
      </w:r>
    </w:p>
    <w:p w14:paraId="18FA0827" w14:textId="13D9F9C7" w:rsidR="001201CC" w:rsidRDefault="001201CC" w:rsidP="001201CC">
      <w:pPr>
        <w:pStyle w:val="ListParagraph"/>
        <w:numPr>
          <w:ilvl w:val="2"/>
          <w:numId w:val="1"/>
        </w:numPr>
      </w:pPr>
      <w:r>
        <w:t>Gunpowder</w:t>
      </w:r>
    </w:p>
    <w:p w14:paraId="155D9DDB" w14:textId="1A51A976" w:rsidR="001201CC" w:rsidRPr="00053455" w:rsidRDefault="001201CC" w:rsidP="00E809E3">
      <w:pPr>
        <w:pStyle w:val="ListParagraph"/>
        <w:numPr>
          <w:ilvl w:val="2"/>
          <w:numId w:val="1"/>
        </w:numPr>
      </w:pPr>
      <w:r>
        <w:t>(all Chinese and acquired by Europeans)</w:t>
      </w:r>
    </w:p>
    <w:sectPr w:rsidR="001201CC" w:rsidRPr="0005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813C46"/>
    <w:multiLevelType w:val="hybridMultilevel"/>
    <w:tmpl w:val="132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5"/>
    <w:rsid w:val="00036630"/>
    <w:rsid w:val="00053455"/>
    <w:rsid w:val="001201CC"/>
    <w:rsid w:val="00136806"/>
    <w:rsid w:val="00534BAA"/>
    <w:rsid w:val="00651632"/>
    <w:rsid w:val="006B490A"/>
    <w:rsid w:val="007516FC"/>
    <w:rsid w:val="009826B7"/>
    <w:rsid w:val="00A6406E"/>
    <w:rsid w:val="00BF62FC"/>
    <w:rsid w:val="00C548DA"/>
    <w:rsid w:val="00D84BEA"/>
    <w:rsid w:val="00D9607F"/>
    <w:rsid w:val="00E2632E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9FBA3"/>
  <w15:chartTrackingRefBased/>
  <w15:docId w15:val="{2587FB9A-110E-E447-BEF0-61AFCC93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qFormat/>
    <w:rsid w:val="006B490A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6B490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6B490A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6B490A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6B490A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B49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490A"/>
  </w:style>
  <w:style w:type="paragraph" w:styleId="ListParagraph">
    <w:name w:val="List Paragraph"/>
    <w:basedOn w:val="Normal"/>
    <w:uiPriority w:val="34"/>
    <w:qFormat/>
    <w:rsid w:val="000534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6FC"/>
    <w:rPr>
      <w:rFonts w:ascii="Times New Roman" w:hAnsi="Times New Roman" w:cs="Times New Roman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6B490A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6B490A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6B490A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6B490A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6B490A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6B490A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6B490A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B490A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6B490A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490A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90A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Redkar, Neel [DH23]</dc:creator>
  <cp:keywords/>
  <dc:description/>
  <cp:lastModifiedBy>Redkar, Neel [DH23]</cp:lastModifiedBy>
  <cp:revision>4</cp:revision>
  <dcterms:created xsi:type="dcterms:W3CDTF">2020-07-27T23:24:00Z</dcterms:created>
  <dcterms:modified xsi:type="dcterms:W3CDTF">2020-08-21T19:46:00Z</dcterms:modified>
</cp:coreProperties>
</file>